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基于Proteus虚拟仿真技术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基于Proteus虚拟仿真技术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本书出售、求购地址：https://www.jiaokey.com/book/detail/12636664.html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  基于Proteus虚拟仿真技术.html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