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计算机程序设计艺术  第4卷  第0册  双语版组合算法与布尔函数概论</w:t>
      </w:r>
    </w:p>
    <w:p>
      <w:r>
        <w:rPr>
          <w:rFonts w:ascii="宋体" w:hAnsi="宋体" w:eastAsia="宋体"/>
          <w:sz w:val="24"/>
        </w:rPr>
        <w:t>（美）克努特著；黄林鹏译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计算机程序设计艺术  第4卷  第0册  双语版组合算法与布尔函数概论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（美）克努特著；黄林鹏译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本书出售、求购地址：https://www.jiaokey.com/book/detail/12636713.html</w:t>
      </w:r>
    </w:p>
    <w:p>
      <w:r>
        <w:t>更多相关图书推荐：https://www.jiaokey.com</w:t>
      </w:r>
    </w:p>
    <w:p>
      <w:r>
        <w:t>（美）克努特著；黄林鹏译 其他作品：https://www.jiaokey.com/tag/（美）克努特著；黄林鹏译.html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关键词搜索：https://www.jiaokey.com/tag/计算机程序设计艺术  第4卷  第0册  双语版组合算法与布尔函数概论.html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