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MAX、VRAY精品家装小户型效果图完美表现</w:t>
      </w:r>
    </w:p>
    <w:p>
      <w:r>
        <w:rPr>
          <w:rFonts w:ascii="宋体" w:hAnsi="宋体" w:eastAsia="宋体"/>
          <w:sz w:val="24"/>
        </w:rPr>
        <w:t>于杰，孔德乐编著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MAX、VRAY精品家装小户型效果图完美表现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于杰，孔德乐编著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本书出售、求购地址：https://www.jiaokey.com/book/detail/12636716.html</w:t>
      </w:r>
    </w:p>
    <w:p>
      <w:r>
        <w:t>更多相关图书推荐：https://www.jiaokey.com</w:t>
      </w:r>
    </w:p>
    <w:p>
      <w:r>
        <w:t>于杰，孔德乐编著 其他作品：https://www.jiaokey.com/tag/于杰，孔德乐编著.html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MAX、VRAY精品家装小户型效果图完美表现.html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