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书名：市场竞争与兵法策划</w:t>
      </w:r>
    </w:p>
    <w:p>
      <w:r>
        <w:t>作者：张世和著</w:t>
      </w:r>
    </w:p>
    <w:p>
      <w:r>
        <w:t>出版社：重庆：重庆出版社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市场竞争与兵法策划 评论地址：https://www.jiaokey.com/book/detail/12636896.html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