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书名：推销技巧  怎样赢得顾客</w:t>
      </w:r>
    </w:p>
    <w:p>
      <w:r>
        <w:t>作者：（美）H.M.戈德曼著；谢毅斌，王为州，张国庆译</w:t>
      </w:r>
    </w:p>
    <w:p>
      <w:r>
        <w:t>出版社：北京：机械工业出版社</w:t>
      </w:r>
    </w:p>
    <w:p>
      <w:r>
        <w:t>出版日期：1984.01</w:t>
      </w:r>
    </w:p>
    <w:p>
      <w:r>
        <w:t>总页数：328</w:t>
      </w:r>
    </w:p>
    <w:p>
      <w:r>
        <w:t>更多请访问教客网: www.jiaokey.com</w:t>
      </w:r>
    </w:p>
    <w:p>
      <w:r>
        <w:t>推销技巧  怎样赢得顾客 评论地址：https://www.jiaokey.com/book/detail/12636917.html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