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作者：任正臣，庞绍堂，童星编</w:t>
      </w:r>
    </w:p>
    <w:p>
      <w:r>
        <w:t>出版社：南京：译林出版社</w:t>
      </w:r>
    </w:p>
    <w:p>
      <w:r>
        <w:t>出版日期：2004.03</w:t>
      </w:r>
    </w:p>
    <w:p>
      <w:r>
        <w:t>总页数：383</w:t>
      </w:r>
    </w:p>
    <w:p>
      <w:r>
        <w:t>更多请访问教客网: www.jiaokey.com</w:t>
      </w:r>
    </w:p>
    <w:p>
      <w:r>
        <w:t>商务谈判 评论地址：https://www.jiaokey.com/book/detail/12636969.html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