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书名：做幼儿喜爱的魅力教师</w:t>
      </w:r>
    </w:p>
    <w:p>
      <w:r>
        <w:t>作者：莫源秋著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总页数：232</w:t>
      </w:r>
    </w:p>
    <w:p>
      <w:r>
        <w:t>更多请访问教客网: www.jiaokey.com</w:t>
      </w:r>
    </w:p>
    <w:p>
      <w:r>
        <w:t>做幼儿喜爱的魅力教师 评论地址：https://www.jiaokey.com/book/detail/12637056.html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