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书名：景颇族社会历史调查  2</w:t>
      </w:r>
    </w:p>
    <w:p>
      <w:r>
        <w:t>作者：《中国少数民族社会历史调查资料丛刊》修订编辑委员会编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总页数：266</w:t>
      </w:r>
    </w:p>
    <w:p>
      <w:r>
        <w:t>更多请访问教客网: www.jiaokey.com</w:t>
      </w:r>
    </w:p>
    <w:p>
      <w:r>
        <w:t>景颇族社会历史调查  2 评论地址：https://www.jiaokey.com/book/detail/12637082.html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