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求索的心灵  苏格拉底对话教学法的理论与实践</w:t>
      </w:r>
    </w:p>
    <w:p>
      <w:r>
        <w:rPr>
          <w:rFonts w:ascii="宋体" w:hAnsi="宋体" w:eastAsia="宋体"/>
          <w:sz w:val="24"/>
        </w:rPr>
        <w:t>勒内·萨兰，芭芭拉·奈塞尔主编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求索的心灵  苏格拉底对话教学法的理论与实践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勒内·萨兰，芭芭拉·奈塞尔主编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本书出售、求购地址：https://www.jiaokey.com/book/detail/12637101.html</w:t>
      </w:r>
    </w:p>
    <w:p>
      <w:r>
        <w:t>更多相关图书推荐：https://www.jiaokey.com</w:t>
      </w:r>
    </w:p>
    <w:p>
      <w:r>
        <w:t>勒内·萨兰，芭芭拉·奈塞尔主编 其他作品：https://www.jiaokey.com/tag/勒内·萨兰，芭芭拉·奈塞尔主编.html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关键词搜索：https://www.jiaokey.com/tag/求索的心灵  苏格拉底对话教学法的理论与实践.html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