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书名：泪与笑</w:t>
      </w:r>
    </w:p>
    <w:p>
      <w:r>
        <w:t>作者：（黎巴嫩）纪伯伦著</w:t>
      </w:r>
    </w:p>
    <w:p>
      <w:r>
        <w:t>出版社：长沙:湖南文艺出版社,2009.04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泪与笑 评论地址：https://www.jiaokey.com/book/detail/12637131.html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