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书名：荒岛人踪</w:t>
      </w:r>
    </w:p>
    <w:p>
      <w:r>
        <w:t>作者：（美）克拉默（Kramer，N.）改写叶增保译</w:t>
      </w:r>
    </w:p>
    <w:p>
      <w:r>
        <w:t>出版社：西安：未来出版社</w:t>
      </w:r>
    </w:p>
    <w:p>
      <w:r>
        <w:t>出版日期：1987.07</w:t>
      </w:r>
    </w:p>
    <w:p>
      <w:r>
        <w:t>总页数：234</w:t>
      </w:r>
    </w:p>
    <w:p>
      <w:r>
        <w:t>更多请访问教客网: www.jiaokey.com</w:t>
      </w:r>
    </w:p>
    <w:p>
      <w:r>
        <w:t>荒岛人踪 评论地址：https://www.jiaokey.com/book/detail/12637199.html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