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书名：英主流行话题阅读  诘境识记号 3500  MP3有声读物</w:t>
      </w:r>
    </w:p>
    <w:p>
      <w:r>
        <w:t>作者：龚嵘</w:t>
      </w:r>
    </w:p>
    <w:p>
      <w:r>
        <w:t>出版社：上海：华东理工大学出版社</w:t>
      </w:r>
    </w:p>
    <w:p>
      <w:r>
        <w:t>出版日期：2006.04</w:t>
      </w:r>
    </w:p>
    <w:p>
      <w:r>
        <w:t>总页数：436</w:t>
      </w:r>
    </w:p>
    <w:p>
      <w:r>
        <w:t>更多请访问教客网: www.jiaokey.com</w:t>
      </w:r>
    </w:p>
    <w:p>
      <w:r>
        <w:t>英主流行话题阅读  诘境识记号 3500  MP3有声读物 评论地址：https://www.jiaokey.com/book/detail/12637406.html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