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书名：瞻回东战场</w:t>
      </w:r>
    </w:p>
    <w:p>
      <w:r>
        <w:t>作者：长江等著</w:t>
      </w:r>
    </w:p>
    <w:p>
      <w:r>
        <w:t>出版社：生活书店,1938.02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瞻回东战场 评论地址：https://www.jiaokey.com/book/detail/12637576.html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