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书名：保卫祖国的领空</w:t>
      </w:r>
    </w:p>
    <w:p>
      <w:r>
        <w:t>作者：大风等著</w:t>
      </w:r>
    </w:p>
    <w:p>
      <w:r>
        <w:t>出版社：中国空军出版社,1938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保卫祖国的领空 评论地址：https://www.jiaokey.com/book/detail/12637579.html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