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书名：目前各地的抗日游击战</w:t>
      </w:r>
    </w:p>
    <w:p>
      <w:r>
        <w:t>作者：戚霞编</w:t>
      </w:r>
    </w:p>
    <w:p>
      <w:r>
        <w:t>出版社：1938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目前各地的抗日游击战 评论地址：https://www.jiaokey.com/book/detail/12637693.html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