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书名：中共万宁市委党史大事记  继编  1999.1-2003.12</w:t>
      </w:r>
    </w:p>
    <w:p>
      <w:r>
        <w:t>作者：中共万宁市委党史志研究室编</w:t>
      </w:r>
    </w:p>
    <w:p>
      <w:r>
        <w:t>出版社：中共万宁市委党史志研究室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中共万宁市委党史大事记  继编  1999.1-2003.12 评论地址：https://www.jiaokey.com/book/detail/12637732.html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