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书名：海南省人大监督工作座谈会文集</w:t>
      </w:r>
    </w:p>
    <w:p>
      <w:r>
        <w:t>作者：翟培基，罗时祥，褚晓路</w:t>
      </w:r>
    </w:p>
    <w:p>
      <w:r>
        <w:t>出版社：海南省人大常委会办公室厅</w:t>
      </w:r>
    </w:p>
    <w:p>
      <w:r>
        <w:t>出版日期：2005.03</w:t>
      </w:r>
    </w:p>
    <w:p>
      <w:r>
        <w:t>总页数：475</w:t>
      </w:r>
    </w:p>
    <w:p>
      <w:r>
        <w:t>更多请访问教客网: www.jiaokey.com</w:t>
      </w:r>
    </w:p>
    <w:p>
      <w:r>
        <w:t>海南省人大监督工作座谈会文集 评论地址：https://www.jiaokey.com/book/detail/12637819.html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