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马克思、恩格斯、列宁关于发展马克思主义的论述摘编  毛泽东、邓小平同志论解放思想、实事求是</w:t>
      </w:r>
    </w:p>
    <w:p>
      <w:r>
        <w:rPr>
          <w:rFonts w:ascii="宋体" w:hAnsi="宋体" w:eastAsia="宋体"/>
          <w:sz w:val="24"/>
        </w:rPr>
        <w:t>中共海南省委宣传部理论处编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马克思、恩格斯、列宁关于发展马克思主义的论述摘编  毛泽东、邓小平同志论解放思想、实事求是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中共海南省委宣传部理论处编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中共海南省委宣传部理论处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本书出售、求购地址：https://www.jiaokey.com/book/detail/12637918.html</w:t>
      </w:r>
    </w:p>
    <w:p>
      <w:r>
        <w:t>更多相关图书推荐：https://www.jiaokey.com</w:t>
      </w:r>
    </w:p>
    <w:p>
      <w:r>
        <w:t>中共海南省委宣传部理论处编 其他作品：https://www.jiaokey.com/tag/中共海南省委宣传部理论处编.html</w:t>
      </w:r>
    </w:p>
    <w:p>
      <w:r>
        <w:t>中共海南省委宣传部理论处 出版图书：https://www.jiaokey.com/tag/中共海南省委宣传部理论处.html</w:t>
      </w:r>
    </w:p>
    <w:p>
      <w:r>
        <w:t>关键词搜索：https://www.jiaokey.com/tag/马克思、恩格斯、列宁关于发展马克思主义的论述摘编  毛泽东、邓小平同志论解放思想、实事求是.html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