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书名：学术论文集  第6辑</w:t>
      </w:r>
    </w:p>
    <w:p>
      <w:r>
        <w:t>作者：苏庆华博士谨识编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学术论文集  第6辑 评论地址：https://www.jiaokey.com/book/detail/12637947.html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