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北方农牧交错带变迁对蒙古族经济文化类型的影响</w:t>
      </w:r>
    </w:p>
    <w:p>
      <w:r>
        <w:rPr>
          <w:rFonts w:ascii="宋体" w:hAnsi="宋体" w:eastAsia="宋体"/>
          <w:sz w:val="24"/>
        </w:rPr>
        <w:t>黄建英编著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北方农牧交错带变迁对蒙古族经济文化类型的影响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农业综合发展-影响-蒙古族-民族地区-经济发展-研究-中国、-社会发展-中国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本书出售、求购地址：https://www.jiaokey.com/book/detail/12637985.html</w:t>
      </w:r>
    </w:p>
    <w:p>
      <w:r>
        <w:t>更多相关图书推荐：https://www.jiaokey.com</w:t>
      </w:r>
    </w:p>
    <w:p>
      <w:r>
        <w:t>黄建英编著 其他作品：https://www.jiaokey.com/tag/黄建英编著.html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关键词搜索：https://www.jiaokey.com/tag/农业综合发展-影响-蒙古族-民族地区-经济发展-研究-中国、-社会发展-中国.html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