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书名：解读摩根士丹利</w:t>
      </w:r>
    </w:p>
    <w:p>
      <w:r>
        <w:t>作者：陈胜权，刘亚飞编著</w:t>
      </w:r>
    </w:p>
    <w:p>
      <w:r>
        <w:t>出版社：北京:中国金融出版社,2009.06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解读摩根士丹利 评论地址：https://www.jiaokey.com/book/detail/12638019.html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