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书名：李魁正中国画创作与教学研究文选</w:t>
      </w:r>
    </w:p>
    <w:p>
      <w:r>
        <w:t>作者：李魁正编著</w:t>
      </w:r>
    </w:p>
    <w:p>
      <w:r>
        <w:t>出版社：北京：中央民族大学出版社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李魁正中国画创作与教学研究文选 评论地址：https://www.jiaokey.com/book/detail/12638131.html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