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书名：内涵与发展  上海高等学校教学管理改革和发展</w:t>
      </w:r>
    </w:p>
    <w:p>
      <w:r>
        <w:t>作者：陈敬良，丁晓东著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内涵与发展  上海高等学校教学管理改革和发展 评论地址：https://www.jiaokey.com/book/detail/12638411.html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