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书名：向比尔  盖茨学成功智慧</w:t>
      </w:r>
    </w:p>
    <w:p>
      <w:r>
        <w:t>作者：李帅达编著</w:t>
      </w:r>
    </w:p>
    <w:p>
      <w:r>
        <w:t>出版社：北京:现代出版社,2010.01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向比尔  盖茨学成功智慧 评论地址：https://www.jiaokey.com/book/detail/12638531.html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