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书名：凯蒂猫小线偶</w:t>
      </w:r>
    </w:p>
    <w:p>
      <w:r>
        <w:t>作者：（日）三丽鸥公司著</w:t>
      </w:r>
    </w:p>
    <w:p>
      <w:r>
        <w:t>出版社：青岛:青岛出版社,2010.03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凯蒂猫小线偶 评论地址：https://www.jiaokey.com/book/detail/12638615.html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