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书名：金融危机下的快乐理财</w:t>
      </w:r>
    </w:p>
    <w:p>
      <w:r>
        <w:t>作者：胡海波，阳秋林，王建新著</w:t>
      </w:r>
    </w:p>
    <w:p>
      <w:r>
        <w:t>出版社：长沙：湖南大学出版社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金融危机下的快乐理财 评论地址：https://www.jiaokey.com/book/detail/12638680.html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