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书名：懋威将军  李鸿祥上将的传奇人生</w:t>
      </w:r>
    </w:p>
    <w:p>
      <w:r>
        <w:t>作者：黄绚著</w:t>
      </w:r>
    </w:p>
    <w:p>
      <w:r>
        <w:t>出版社：昆明:云南人民出版社,2010.01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懋威将军  李鸿祥上将的传奇人生 评论地址：https://www.jiaokey.com/book/detail/12638995.html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