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书名：解密心肝肺  《黄帝内经》五脏探幽</w:t>
      </w:r>
    </w:p>
    <w:p>
      <w:r>
        <w:t>作者：翟双庆，黄玉燕编著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总页数：152</w:t>
      </w:r>
    </w:p>
    <w:p>
      <w:r>
        <w:t>更多请访问教客网: www.jiaokey.com</w:t>
      </w:r>
    </w:p>
    <w:p>
      <w:r>
        <w:t>解密心肝肺  《黄帝内经》五脏探幽 评论地址：https://www.jiaokey.com/book/detail/12639005.html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