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书名：王永庆的人生智慧</w:t>
      </w:r>
    </w:p>
    <w:p>
      <w:r>
        <w:t>作者：郭泰著</w:t>
      </w:r>
    </w:p>
    <w:p>
      <w:r>
        <w:t>出版社：远流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王永庆的人生智慧 评论地址：https://www.jiaokey.com/book/detail/12639169.html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