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书名：上海府县志辑  4  民国上海县志  光绪重修华亭县志  重修华亭县志拾补校讹  影印本</w:t>
      </w:r>
    </w:p>
    <w:p>
      <w:r>
        <w:t>作者：上海书店出版社编</w:t>
      </w:r>
    </w:p>
    <w:p>
      <w:r>
        <w:t>出版社：上海:上海书店出版社,2010.06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上海府县志辑  4  民国上海县志  光绪重修华亭县志  重修华亭县志拾补校讹  影印本 评论地址：https://www.jiaokey.com/book/detail/12639180.html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