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书名：宁静致远  吕志和  平平凡凡的人生哲学</w:t>
      </w:r>
    </w:p>
    <w:p>
      <w:r>
        <w:t>作者：嘉华集团企业事务部编著</w:t>
      </w:r>
    </w:p>
    <w:p>
      <w:r>
        <w:t>出版社：上海:上海三联书店,2010.03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宁静致远  吕志和  平平凡凡的人生哲学 评论地址：https://www.jiaokey.com/book/detail/12639313.html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