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作者：姜晓敏主编；上海东方激光教育文化有限公司编</w:t>
      </w:r>
    </w:p>
    <w:p>
      <w:r>
        <w:t>出版社：北京：中国大地出版社</w:t>
      </w:r>
    </w:p>
    <w:p>
      <w:r>
        <w:t>出版日期：2004.07</w:t>
      </w:r>
    </w:p>
    <w:p>
      <w:r>
        <w:t>总页数：430</w:t>
      </w:r>
    </w:p>
    <w:p>
      <w:r>
        <w:t>更多请访问教客网: www.jiaokey.com</w:t>
      </w:r>
    </w:p>
    <w:p>
      <w:r>
        <w:t>国际贸易实务 评论地址：https://www.jiaokey.com/book/detail/12639432.html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