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书名：广州番鬼录  旧中国杂记</w:t>
      </w:r>
    </w:p>
    <w:p>
      <w:r>
        <w:t>作者：（美）&lt;font color=Red&gt;亨&lt;/font&gt;特著；冯树铁，沈正邦译</w:t>
      </w:r>
    </w:p>
    <w:p>
      <w:r>
        <w:t>出版社：广州:广东人民出版社,2009.12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广州番鬼录  旧中国杂记 评论地址：https://www.jiaokey.com/book/detail/12639488.html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