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第16册  卷53-56  武臣传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第16册  卷53-56  武臣传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第16册  卷53-56  武臣传.html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