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第13辑  愚斋存稿  卷76-100  电报  补遗  东游日记</w:t>
      </w:r>
    </w:p>
    <w:p>
      <w:r>
        <w:rPr>
          <w:rFonts w:ascii="宋体" w:hAnsi="宋体" w:eastAsia="宋体"/>
          <w:sz w:val="24"/>
        </w:rPr>
        <w:t>盛宣怀撰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第13辑  愚斋存稿  卷76-100  电报  补遗  东游日记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盛宣怀撰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本书出售、求购地址：https://www.jiaokey.com/book/detail/12640076.html</w:t>
      </w:r>
    </w:p>
    <w:p>
      <w:r>
        <w:t>更多相关图书推荐：https://www.jiaokey.com</w:t>
      </w:r>
    </w:p>
    <w:p>
      <w:r>
        <w:t>盛宣怀撰 其他作品：https://www.jiaokey.com/tag/盛宣怀撰.html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第13辑  愚斋存稿  卷76-100  电报  补遗  东游日记.html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