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第22辑  无锡杨氏三叶传记碑志集</w:t>
      </w:r>
    </w:p>
    <w:p>
      <w:r>
        <w:rPr>
          <w:rFonts w:ascii="宋体" w:hAnsi="宋体" w:eastAsia="宋体"/>
          <w:sz w:val="24"/>
        </w:rPr>
        <w:t>杨恺龄编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第22辑  无锡杨氏三叶传记碑志集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杨恺龄编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本书出售、求购地址：https://www.jiaokey.com/book/detail/12640232.html</w:t>
      </w:r>
    </w:p>
    <w:p>
      <w:r>
        <w:t>更多相关图书推荐：https://www.jiaokey.com</w:t>
      </w:r>
    </w:p>
    <w:p>
      <w:r>
        <w:t>杨恺龄编 其他作品：https://www.jiaokey.com/tag/杨恺龄编.html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第22辑  无锡杨氏三叶传记碑志集.html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