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第32辑  戊戌变法档案史料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第32辑  戊戌变法档案史料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本书出售、求购地址：https://www.jiaokey.com/book/detail/12640254.html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第32辑  戊戌变法档案史料.html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