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文集·诗集·联络·说帖  书牍  卷1-12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文集·诗集·联络·说帖  书牍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本书出售、求购地址：https://www.jiaokey.com/book/detail/12640365.html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文集·诗集·联络·说帖  书牍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