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张大司马奏稿·骆文忠奏稿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张大司马奏稿·骆文忠奏稿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本书出售、求购地址：https://www.jiaokey.com/book/detail/12640368.html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张大司马奏稿·骆文忠奏稿.html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