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近代中国史料丛刊续编  第65辑  新疆伊犁乱事本末  近代中国史料丛刊续编  第65辑  征西纪略  近代中国史料丛刊续编  第65辑  西宁军务节略</w:t>
      </w:r>
    </w:p>
    <w:p>
      <w:r>
        <w:rPr>
          <w:rFonts w:ascii="宋体" w:hAnsi="宋体" w:eastAsia="宋体"/>
          <w:sz w:val="24"/>
        </w:rPr>
        <w:t>袁大化，曾毓瑜著；奎顺辑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近代中国史料丛刊续编  第65辑  新疆伊犁乱事本末  近代中国史料丛刊续编  第65辑  征西纪略  近代中国史料丛刊续编  第65辑  西宁军务节略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袁大化，曾毓瑜著；奎顺辑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本书出售、求购地址：https://www.jiaokey.com/book/detail/12640369.html</w:t>
      </w:r>
    </w:p>
    <w:p>
      <w:r>
        <w:t>更多相关图书推荐：https://www.jiaokey.com</w:t>
      </w:r>
    </w:p>
    <w:p>
      <w:r>
        <w:t>袁大化，曾毓瑜著；奎顺辑 其他作品：https://www.jiaokey.com/tag/袁大化，曾毓瑜著；奎顺辑.html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关键词搜索：https://www.jiaokey.com/tag/近代中国史料丛刊续编  第65辑  新疆伊犁乱事本末  近代中国史料丛刊续编  第65辑  征西纪略  近代中国史料丛刊续编  第65辑  西宁军务节略.html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