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第43辑  蛲晴斋散记</w:t>
      </w:r>
    </w:p>
    <w:p>
      <w:r>
        <w:t>作者：胡博渊著</w:t>
      </w:r>
    </w:p>
    <w:p>
      <w:r>
        <w:t>出版社：文海出版社,1977.06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近代中国史料丛刊续编  第43辑  蛲晴斋散记 评论地址：https://www.jiaokey.com/book/detail/12640426.html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