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第47辑  通商约章类纂  卷1-4  总类  户类  各国立约年月  订约  遗使  设领</w:t>
      </w:r>
    </w:p>
    <w:p>
      <w:r>
        <w:t>作者：徐宗亮等编</w:t>
      </w:r>
    </w:p>
    <w:p>
      <w:r>
        <w:t>出版社：文海出版社,1977.10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近代中国史料丛刊续编  第47辑  通商约章类纂  卷1-4  总类  户类  各国立约年月  订约  遗使  设领 评论地址：https://www.jiaokey.com/book/detail/12640440.html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