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书名：王旭高医书六种</w:t>
      </w:r>
    </w:p>
    <w:p>
      <w:r>
        <w:t>作者：（清）王泰林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王旭高医书六种 评论地址：https://www.jiaokey.com/book/detail/12640958.html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