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女科  卷2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女科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本书出售、求购地址：https://www.jiaokey.com/book/detail/12641306.html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女科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