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书名：在中国共产党第七届中央委员会第二次全体会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在中国共产党第七届中央委员会第二次全体会 评论地址：https://www.jiaokey.com/book/detail/12641401.html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