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  同济·第6版  上下册合订</w:t>
      </w:r>
    </w:p>
    <w:p>
      <w:r>
        <w:t>作者：彭辉，叶宏，张焕玲主编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总页数：770</w:t>
      </w:r>
    </w:p>
    <w:p>
      <w:r>
        <w:t>更多请访问教客网: www.jiaokey.com</w:t>
      </w:r>
    </w:p>
    <w:p>
      <w:r>
        <w:t>高等数学辅导  同济·第6版  上下册合订 评论地址：https://www.jiaokey.com/book/detail/12641420.html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