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书名：发墨守，箴膏盲，起废疾</w:t>
      </w:r>
    </w:p>
    <w:p>
      <w:r>
        <w:t>作者：（汉）郑玄撰</w:t>
      </w:r>
    </w:p>
    <w:p>
      <w:r>
        <w:t>出版社：商务印书馆,1936.12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发墨守，箴膏盲，起废疾 评论地址：https://www.jiaokey.com/book/detail/12641540.html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