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书名：元朝名臣事略</w:t>
      </w:r>
    </w:p>
    <w:p>
      <w:r>
        <w:t>作者：（元）苏天爵著</w:t>
      </w:r>
    </w:p>
    <w:p>
      <w:r>
        <w:t>出版社：武英殿,清乾隆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元朝名臣事略 评论地址：https://www.jiaokey.com/book/detail/12641569.html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