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书名：渐西村人初集  2</w:t>
      </w:r>
    </w:p>
    <w:p>
      <w:r>
        <w:t>作者：（清）袁昶著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渐西村人初集  2 评论地址：https://www.jiaokey.com/book/detail/12641896.html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