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书名：早泄的药膳疗法</w:t>
      </w:r>
    </w:p>
    <w:p>
      <w:r>
        <w:t>作者：曹开镛，袁绍良，曹利东著</w:t>
      </w:r>
    </w:p>
    <w:p>
      <w:r>
        <w:t>出版社：北京：人民军医出版社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早泄的药膳疗法 评论地址：https://www.jiaokey.com/book/detail/12642212.html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